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15:00-16:00 Yhdistysten Etelä-Pohjanmaa – kohtaamisista koottua</w:t>
      </w:r>
    </w:p>
    <w:p>
      <w:r>
        <w:t>Tervetuloa webinaariin, jossa nostamme esiin Etelä-Pohjanmaan yhdistys- ja järjestötoimijoiden näkemyksiä ja kokemuksia eri puolilla maakunt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