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Järjestötalo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18:00-19:30 Mikä Migreeni? -​kiertue Seinäjoella</w:t>
      </w:r>
    </w:p>
    <w:p>
      <w:r>
        <w:t>Mikä migreeni? -​kiertue tuo paikkakunnallesi tietoa migreenistä ja sen omahoidon keinoista.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