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20:30-21:00 Arttu Järvinen -stand up show</w:t>
      </w:r>
    </w:p>
    <w:p>
      <w:r>
        <w:t>Stand upin Honda Monkey Arttu Järvinen Härmän Kylpylän terassilla.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