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20:30-21:00 Amanda Hiekkataipale ja Leena Kuitunen -stand up show Härmän Kylpylässä</w:t>
      </w:r>
    </w:p>
    <w:p>
      <w:r>
        <w:t>Stand uppia Härmän Kylpylän terassilla.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