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Seuralantie 9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12:00-14:00 Lukumummi- ja lukuvaaritoiminnan lähikoulutus Seinäjoella</w:t>
      </w:r>
    </w:p>
    <w:p>
      <w:r>
        <w:t>Tule lukumummiksi tai -vaariksi! Lukumummit ja -vaarit ovat vapaaehtoisia, jotka lukevat yhdessä lasten kanssa kouluilla.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