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Könnin kylätalo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20:00-23:30 Jonna Pirttijoki &amp; Tiitisen lista - Könnin kylätalolla tanssitaan!</w:t>
      </w:r>
    </w:p>
    <w:p>
      <w:r>
        <w:t>Tangofinalisti Jonna Pirttijoki tanssittaa Könnin kylätalolla pe 4.7. klo 20.</w:t>
      </w:r>
    </w:p>
    <w:p>
      <w:r>
        <w:t>15€ liput ovelta, käteinen/mobilepay, ennakkomyynti kesäkioskilta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