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18:30-20:30 Peukaloisen retket -koko perheen teatteri</w:t>
      </w:r>
    </w:p>
    <w:p>
      <w:r>
        <w:t>Peukaloisen retket perustuu Selma Lagerlöfin klassikkokirjaan.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