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12:00-16:00 Palapelitapahtuma Ylistaron kirjastossa</w:t>
      </w:r>
    </w:p>
    <w:p>
      <w:r>
        <w:t>Kootaan palapelejä yhdessä ja yksinään.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