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tanssilava</w:t>
      </w:r>
    </w:p>
    <w:p>
      <w:r>
        <w:t>3.7.2025 torstai</w:t>
      </w:r>
    </w:p>
    <w:p>
      <w:pPr>
        <w:pStyle w:val="Heading1"/>
      </w:pPr>
      <w:r>
        <w:t>3.7.2025 torstai</w:t>
      </w:r>
    </w:p>
    <w:p>
      <w:pPr>
        <w:pStyle w:val="Heading2"/>
      </w:pPr>
      <w:r>
        <w:t>19:00-23:30 Komiat ja Albert Salminen Trio Paalijärven lavalla</w:t>
      </w:r>
    </w:p>
    <w:p>
      <w:r>
        <w:t>Lavatanssit on täällä! Iltaa tahdittaa huippusuosion saavuttanut Komiat sekä Albert Salminen Trio!</w:t>
      </w:r>
    </w:p>
    <w:p>
      <w:r>
        <w:t>Pääsylippu 22€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