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26.9.2025 perjantai</w:t>
      </w:r>
    </w:p>
    <w:p>
      <w:pPr>
        <w:pStyle w:val="Heading1"/>
      </w:pPr>
      <w:r>
        <w:t>26.9.2025 perjantai</w:t>
      </w:r>
    </w:p>
    <w:p>
      <w:pPr>
        <w:pStyle w:val="Heading2"/>
      </w:pPr>
      <w:r>
        <w:t>19:00-20:30 Marja-Liisa Orgelsuite</w:t>
      </w:r>
    </w:p>
    <w:p>
      <w:r>
        <w:t>Marja-Liisa Orgelsuite on kuuden pohjoismaisen muusikon ja kuuden matkaharmoonin yhteisteos, jonka kokoonkutsuja on säveltäjä Mariann Torset</w:t>
      </w:r>
    </w:p>
    <w:p>
      <w:r>
        <w:t>Lipun hinta 10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