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27.7.2025 sunnuntai</w:t>
      </w:r>
    </w:p>
    <w:p>
      <w:pPr>
        <w:pStyle w:val="Heading1"/>
      </w:pPr>
      <w:r>
        <w:t>27.7.2025 sunnuntai</w:t>
      </w:r>
    </w:p>
    <w:p>
      <w:pPr>
        <w:pStyle w:val="Heading2"/>
      </w:pPr>
      <w:r>
        <w:t>16:00-19:00 Onnelan Kesäteatteri esittää Pokka pitää by Roy Clarke</w:t>
      </w:r>
    </w:p>
    <w:p>
      <w:r>
        <w:t xml:space="preserve">Pokka pitää tempaa katsojat mukaansa englantilaisen yläluokan sääntöjen, salaisuuksien ja sarkasmin maailmaan. </w:t>
      </w:r>
    </w:p>
    <w:p>
      <w:r>
        <w:t>Liput ennakkoon 25€ ja tilattavissa laaja valikoima väliaikatarjoiluja. Liput ovelta 30€ ei sisällä väliaikatarjoiluja, kahvi ja pulla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