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27.6.2025 perjantai</w:t>
      </w:r>
    </w:p>
    <w:p>
      <w:pPr>
        <w:pStyle w:val="Heading1"/>
      </w:pPr>
      <w:r>
        <w:t>27.6.2025-27.7.2025</w:t>
      </w:r>
    </w:p>
    <w:p>
      <w:pPr>
        <w:pStyle w:val="Heading2"/>
      </w:pPr>
      <w:r>
        <w:t>12:00-18:00 Kirsimaria E Törösen ja Pirita Lautalan taidenäyttely</w:t>
      </w:r>
    </w:p>
    <w:p>
      <w:r>
        <w:t>"Metsä(n)taival"</w:t>
      </w:r>
    </w:p>
    <w:p>
      <w:r>
        <w:t>6 €, alle 15 v.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