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Nurmon kirjasto</w:t>
      </w:r>
    </w:p>
    <w:p>
      <w:r>
        <w:t>13.9.2025 lauantai</w:t>
      </w:r>
    </w:p>
    <w:p>
      <w:pPr>
        <w:pStyle w:val="Heading1"/>
      </w:pPr>
      <w:r>
        <w:t>13.9.2025 lauantai</w:t>
      </w:r>
    </w:p>
    <w:p>
      <w:pPr>
        <w:pStyle w:val="Heading2"/>
      </w:pPr>
      <w:r>
        <w:t>10:00-14:00 Moomma Nurmoos! -tapahtumapäivä Nurmon kirjastossa</w:t>
      </w:r>
    </w:p>
    <w:p>
      <w:r>
        <w:t>Moomma Nurmoos! -tapahtumapäivä Nurmon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