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9.8.2025 lauantai</w:t>
      </w:r>
    </w:p>
    <w:p>
      <w:pPr>
        <w:pStyle w:val="Heading1"/>
      </w:pPr>
      <w:r>
        <w:t>9.8.2025-10.8.2025</w:t>
      </w:r>
    </w:p>
    <w:p>
      <w:pPr>
        <w:pStyle w:val="Heading2"/>
      </w:pPr>
      <w:r>
        <w:t>18:00-01:00 Rytmiraide</w:t>
      </w:r>
    </w:p>
    <w:p>
      <w:r>
        <w:t>Rytmiraide on monipuolisen ja hyvän musiikin festivaali Kurikassa.</w:t>
      </w:r>
    </w:p>
    <w:p>
      <w:r>
        <w:t>Ennakkolippu 40 € (+palvelumaksu netistä ostettuna). Lippu portilta 45 €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