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18:00-22:00 Seinäjoen taidehallin avoimet näyttelyavajaiset: Still I Rise</w:t>
      </w:r>
    </w:p>
    <w:p>
      <w:r>
        <w:t>Sarah Nakiiton ja Liisa-Irmelen Liwatan Still I Rise -näyttelyn avoimia avajaisia vietetään pe 5.9.2025 klo 18-22 näyttelytila Vintillä,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