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ART HOUSE, PEURANTIE 22</w:t>
      </w:r>
    </w:p>
    <w:p>
      <w:r>
        <w:t>10.7.2025 torstai</w:t>
      </w:r>
    </w:p>
    <w:p>
      <w:pPr>
        <w:pStyle w:val="Heading1"/>
      </w:pPr>
      <w:r>
        <w:t>10.7.2025-9.8.2025</w:t>
      </w:r>
    </w:p>
    <w:p>
      <w:pPr>
        <w:pStyle w:val="Heading2"/>
      </w:pPr>
      <w:r>
        <w:t xml:space="preserve">13:00-18:00 TAIDENÄYTTELY MIKKI PAAJANEN RETROSPEKTIIVI JURVA ART HOUSESSA 10.7.-9.8. To-La </w:t>
      </w:r>
    </w:p>
    <w:p>
      <w:r>
        <w:t>Näyttely on kokoelma veistämistä ja maalaamista yhdistelevän Mikki Paajasen teoksista. Läpileikkaus Mikin taiteilijaurasta. To-La 13-18.</w:t>
      </w:r>
    </w:p>
    <w:p>
      <w:r>
        <w:t xml:space="preserve">Pääsymaksu 5e. Lapset alle 12v 3e.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