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11:00-15:00 Amazing Race Kortesjärvi</w:t>
      </w:r>
    </w:p>
    <w:p>
      <w:r>
        <w:t>Kokoa 3–5 hengen joukkue ja ilmoittaudu mukaan huikeaan kisaan!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