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26.11.2025 keskiviikko</w:t>
      </w:r>
    </w:p>
    <w:p>
      <w:pPr>
        <w:pStyle w:val="Heading1"/>
      </w:pPr>
      <w:r>
        <w:t>26.11.2025 keskiviikko</w:t>
      </w:r>
    </w:p>
    <w:p>
      <w:pPr>
        <w:pStyle w:val="Heading2"/>
      </w:pPr>
      <w:r>
        <w:t>18:00-20:30 Divet Show – Pyhien häväistys</w:t>
      </w:r>
    </w:p>
    <w:p>
      <w:r>
        <w:t>Joulu ei ole enää entisensä.  Kun pyhät saapuvat, me häpäisemme ne – rakkaudella ja röyhkeydellä!</w:t>
      </w:r>
    </w:p>
    <w:p>
      <w:r>
        <w:t>Alkaen 46,50e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