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17:30-19:00 Kino-Kuvassa: Koko perheen TIETOVISA</w:t>
      </w:r>
    </w:p>
    <w:p>
      <w:r>
        <w:t>Tietovisaa ja kasvomaalausta Kino-Kuvassa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