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 xml:space="preserve">17:30-19:15 Kino-Kuvassa ilmaisnäytös: NÄIN KOULUTAT LOHIKÄÄRMEESI </w:t>
      </w:r>
    </w:p>
    <w:p>
      <w:r>
        <w:t>Tästä halvemmaksi ei näytös tule!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