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Itäkylän kylätalo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19:00-20:00 Laavulaulut</w:t>
      </w:r>
    </w:p>
    <w:p>
      <w:r>
        <w:t xml:space="preserve">Yhteislaulutilaisuus Itäkylän kylätalon rannassa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