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18:00-19:30 Lappajärven siirtolaisuuushanke</w:t>
      </w:r>
    </w:p>
    <w:p>
      <w:r>
        <w:t>Lappajärven siirtolaisuushanke kokoontuu museolla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