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Savipaja Lintukoto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17:30-19:00 Mielin laulaa</w:t>
      </w:r>
    </w:p>
    <w:p>
      <w:r>
        <w:t>Lapuan kansalaisopiston yksinlaulajien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