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 xml:space="preserve">09:00-12:00 Kauhajoen Ruokamessuseminaari </w:t>
      </w:r>
    </w:p>
    <w:p>
      <w:r>
        <w:t xml:space="preserve">Kauhajoen Ruokamessut 2025 - Ihmiset ja ruoka-alan tulevaisuus -seminaari pe 23.5.2025 klo 9-12.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