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18:00-19:30 Kulttuuriperinnön vaalimisen ilta Alajärven Nuorisoseuran Talolla 9.4.2025</w:t>
      </w:r>
    </w:p>
    <w:p>
      <w:r>
        <w:t>Tule kuulemaan kotiseutuhistoriaa ja inspiroitumaan kulttuuriperinnön vaalimisesta!</w:t>
      </w:r>
    </w:p>
    <w:p>
      <w:r>
        <w:t>Tapahtumassa kahvio, jonka tuotto käytetään Nuorisoseuran Talon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