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13:00-14:30 MikäDigi-hankkeen info</w:t>
      </w:r>
    </w:p>
    <w:p>
      <w:r>
        <w:t>Ohjelmassa tietoisku digiturvallisuudesta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