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Johannan jooga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 xml:space="preserve">18:00-19:00 Äänirentoutus </w:t>
      </w:r>
    </w:p>
    <w:p>
      <w:r>
        <w:t>Äänirentoutus antaa mahdollisuuden pysähtyä hetkeksi, rentoutua ja virkistyä. Se palauttaa kontaktin kehoon ja itseen. ✨</w:t>
      </w:r>
    </w:p>
    <w:p>
      <w:r>
        <w:t xml:space="preserve">Hinta 22€ (sis. alv 25,5 %)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