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16:00-22:00 HOLY SMOKE 10 VUOTTA! MAISTUISKO ILMAINEN BURGER?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