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 Areena</w:t>
      </w:r>
    </w:p>
    <w:p>
      <w:r>
        <w:t>27.4.2025 sunnuntai</w:t>
      </w:r>
    </w:p>
    <w:p>
      <w:pPr>
        <w:pStyle w:val="Heading1"/>
      </w:pPr>
      <w:r>
        <w:t>27.4.2025 sunnuntai</w:t>
      </w:r>
    </w:p>
    <w:p>
      <w:pPr>
        <w:pStyle w:val="Heading2"/>
      </w:pPr>
      <w:r>
        <w:t>10:00-16:00 Hännät heiluu -DogFest Seinäjoella</w:t>
      </w:r>
    </w:p>
    <w:p>
      <w:r>
        <w:t>Hyvän mielen festarit lapsi- ja koiraperheille. Tervetuloa viihtymään sunnuntaina 27.4. kello 10-16 Seinäjoen Areenan piha-alueelle.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