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13:00-14:30 Tietokirjaesittely: Reinkarnaation historiaa juutalaisuudessa ja kristinuskossa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