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17:00-18:30 Jussien kevätkonsertti äideille</w:t>
      </w:r>
    </w:p>
    <w:p>
      <w:r>
        <w:t>Äitienpäivän aaton konsertti keväisellä teemalla</w:t>
      </w:r>
    </w:p>
    <w:p>
      <w:r>
        <w:t>Liput ennakkoon ja ovelta 25 eur/hlö. Lipun hinta sisältää väliaikakaffit.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