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Skeittiparkki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12:00-16:00 Kauhava Skate &amp; Scoot OPEN</w:t>
      </w:r>
    </w:p>
    <w:p>
      <w:r>
        <w:t>Skeitti- ja skuuttitapahtuma Kauhavan skeittiparkilla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