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18:00-19:00 Paleface @ Lapuan pääkirjasto 23.4.2025</w:t>
      </w:r>
    </w:p>
    <w:p>
      <w:r>
        <w:t>Suomiräpin OG ja monipuolinen kirjoittaja Paleface (Karri Miettinen) puhuu keskiviikkona 23.4.2025 klo 18 pääkirjastolla sanojen voimasta.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