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17:00-18:30 Arjen kiertokulku -keskustelutilaisuus Piirillä</w:t>
      </w:r>
    </w:p>
    <w:p>
      <w:r>
        <w:t>Arjen kiertokulku -keskustelutilaisuus Piirillä</w:t>
      </w:r>
    </w:p>
    <w:p>
      <w:r>
        <w:t>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