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Juhola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17:00-19:00 Penkojaiset ja avoimet ovet 17.4. klo 17 - 19, Juholan tyhjennys</w:t>
      </w:r>
    </w:p>
    <w:p>
      <w:r>
        <w:t>Juholan tyhjennys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