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19:00-21:00 Puumat &amp; Pentu -stand up show</w:t>
      </w:r>
    </w:p>
    <w:p>
      <w:r>
        <w:t xml:space="preserve">Stand up koomikot Anitta Ahonen, Johanna Tohni, sekä Tommi Mujunen saapuvat Seinäjoelle 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