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Helmiranta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13:00-15:00 Helmirannan Hyväntekeväisyystanssit</w:t>
      </w:r>
    </w:p>
    <w:p>
      <w:r>
        <w:t>Tapahtuma yhteisöllisyyden lisäämiseksi</w:t>
      </w:r>
    </w:p>
    <w:p>
      <w:r>
        <w:t>5 euroa maksutapana vain käteinen.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