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18:00-19:00 Peli pimeenä: Lapuan taidekoulun teatteritaide 2-3 -ryhmän näytelmä</w:t>
      </w:r>
    </w:p>
    <w:p>
      <w:r>
        <w:t>Lapuan taidekoulun teatteritaiteen 2-3- ryhmän oppilaat esittävät lastennäytelmän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