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14:00-20:00 Vaatteentuunaus- ja spraymaalaustyöpajat Räimiskällä</w:t>
      </w:r>
    </w:p>
    <w:p>
      <w:r>
        <w:t>Tule tuunaamaan vanha vaatteesi/kangas tai tekemään taideteos Spraymaaleilla!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