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19:00-21:00 Torstai-klubi goes Still Standing – vieraana Marita Nyrhinen</w:t>
      </w:r>
    </w:p>
    <w:p>
      <w:r>
        <w:t>Torstai-klubi goes Still Standing – vieraana Marita Nyrhinen torstaina 8.5.2025 klo 19:00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