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11:00-12:00 Lasten yliopisto - Yön ötökät</w:t>
      </w:r>
    </w:p>
    <w:p>
      <w:r>
        <w:t>Lasten yliopiston luento, Yön ötökät, lauantaina 10.5. klo 11-12 Seinäjoen pääkirjaston Jaaksi-Salissa.</w:t>
      </w:r>
    </w:p>
    <w:p>
      <w:r>
        <w:t>Luento on maksuton, mutta ennakkoilmoittautuminen tarvitaan!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