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5, Seinäjoki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17:30-19:30 Kävelykierros Piirillä Suomen matkailuoppaiden päivänä 6.5.25</w:t>
      </w:r>
    </w:p>
    <w:p>
      <w:r>
        <w:t>Opastettu kävelykierros historiallisella Törnävän sairaalan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