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19:00-21:00 Kari Tapio 80 v - LOPPUUNVARATTU -Olen suomalainen Kurikan Monnarilla</w:t>
      </w:r>
    </w:p>
    <w:p>
      <w:r>
        <w:t>LOPPUUNVARATTU ti 04.11.2025 klo 19:00 Kurikan Monnarilla</w:t>
      </w:r>
    </w:p>
    <w:p>
      <w:r>
        <w:t>Lipun hinta 42 € /sis.kulut R-kioskeilla ja Lippu.fi: https://www.lippu.fi/event/kari-tapio-80-vuotta-olen-suomalainen-monnari-20128991/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