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Alakylän Kyläareena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18:00-21:00 Kauhavan Alakylän Pääsiäisvalakia</w:t>
      </w:r>
    </w:p>
    <w:p>
      <w:r>
        <w:t>Tervetuloa tarkistamaan Alakylän trullien tämänvuotinen muoti pääsiäisvalakialle!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