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Kaarihovi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19:30-23:59 Nuorten tapahtuma Spektaakkeli</w:t>
      </w:r>
    </w:p>
    <w:p>
      <w:r>
        <w:t>Nuorisovaltuuston järjestämä nuorten tapahtuma Teuvan Kaarihovilla</w:t>
      </w:r>
    </w:p>
    <w:p>
      <w:r>
        <w:t>Ennakkoliput 5e, ovelta 10e.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