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 xml:space="preserve">19:00-20:00 Oppilaskonsertti Tuiskulan koulussa </w:t>
      </w:r>
    </w:p>
    <w:p>
      <w:r>
        <w:t xml:space="preserve">Tervetuloa oppilaskonserttiin!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