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20:00-23:00 Scandinavian Music Group @ Rytmikorjaamo</w:t>
      </w:r>
    </w:p>
    <w:p>
      <w:r>
        <w:t>Scandinavian Music Group Rytmikorjaamolle perjantaina 27.2.2026</w:t>
      </w:r>
    </w:p>
    <w:p>
      <w:r>
        <w:t>Selmun jäsenet 28 €, ennakosta 30 €, ovelta 33 €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