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kaupunki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17:15-23:00 Missä on Kauhavan korkein ja levein kokko?</w:t>
      </w:r>
    </w:p>
    <w:p>
      <w:r>
        <w:t>Pääsiäiskokkokilpailu kyläyhdistyksille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