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20:00-01:00 Eini @Kauhavan Nuorisoseura</w:t>
      </w:r>
    </w:p>
    <w:p>
      <w:r>
        <w:t>Diskokuningatar Eini saapuu Kauhavan Nuorisoseuralla la 26.4.</w:t>
      </w:r>
    </w:p>
    <w:p>
      <w:r>
        <w:t>Liput myy ennakkoon lippu.fi Liput ennakkoon 30€ sis. kulut Ovelta 35€,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