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Nuorisoseura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17:00-20:00 Sami Hedberg 20v</w:t>
      </w:r>
    </w:p>
    <w:p>
      <w:r>
        <w:t>Sami Hedbergin 20-vuotisjuhlakiertue saapuu Kauhavan Nuorisoseuralle keskiviikkona 11.6.</w:t>
      </w:r>
    </w:p>
    <w:p>
      <w:r>
        <w:t>Liput alkaen 37,90€ (eri hintaisia lippuja)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